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A6BA0" w14:textId="7DC96970" w:rsidR="00A7409C" w:rsidRPr="00BB0C18" w:rsidRDefault="008055DB" w:rsidP="008055DB">
      <w:pPr>
        <w:pStyle w:val="Titel"/>
        <w:ind w:left="-1134"/>
        <w:jc w:val="center"/>
        <w:rPr>
          <w:lang w:val="de-DE"/>
        </w:rPr>
      </w:pPr>
      <w:proofErr w:type="spellStart"/>
      <w:r w:rsidRPr="00BB0C18">
        <w:rPr>
          <w:b/>
          <w:bCs/>
          <w:color w:val="000000" w:themeColor="text1"/>
          <w:lang w:val="de-DE"/>
        </w:rPr>
        <w:t>Pfotentisch</w:t>
      </w:r>
      <w:proofErr w:type="spellEnd"/>
      <w:r w:rsidRPr="00BB0C18">
        <w:rPr>
          <w:b/>
          <w:bCs/>
          <w:color w:val="000000" w:themeColor="text1"/>
          <w:lang w:val="de-DE"/>
        </w:rPr>
        <w:t xml:space="preserve"> Krefeld e. V. - Mitgliedsantrag</w:t>
      </w:r>
      <w:r w:rsidRPr="00BB0C18">
        <w:rPr>
          <w:noProof/>
          <w:lang w:val="de-DE"/>
        </w:rPr>
        <w:drawing>
          <wp:inline distT="0" distB="0" distL="0" distR="0" wp14:anchorId="54A74D95" wp14:editId="0CEC6E65">
            <wp:extent cx="1520926" cy="1428750"/>
            <wp:effectExtent l="0" t="0" r="3175" b="0"/>
            <wp:docPr id="143635985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359858" name="Grafik 1436359858"/>
                    <pic:cNvPicPr/>
                  </pic:nvPicPr>
                  <pic:blipFill>
                    <a:blip r:embed="rId8"/>
                    <a:stretch>
                      <a:fillRect/>
                    </a:stretch>
                  </pic:blipFill>
                  <pic:spPr>
                    <a:xfrm>
                      <a:off x="0" y="0"/>
                      <a:ext cx="1533668" cy="1440720"/>
                    </a:xfrm>
                    <a:prstGeom prst="rect">
                      <a:avLst/>
                    </a:prstGeom>
                  </pic:spPr>
                </pic:pic>
              </a:graphicData>
            </a:graphic>
          </wp:inline>
        </w:drawing>
      </w:r>
    </w:p>
    <w:p w14:paraId="420F9A8A" w14:textId="78966568" w:rsidR="00A7409C" w:rsidRPr="00BB0C18" w:rsidRDefault="00435A6D">
      <w:pPr>
        <w:rPr>
          <w:lang w:val="de-DE"/>
        </w:rPr>
      </w:pPr>
      <w:r w:rsidRPr="00BB0C18">
        <w:rPr>
          <w:lang w:val="de-DE"/>
        </w:rPr>
        <w:t>Hiermit wird die Mitgliedschaft im Verein „</w:t>
      </w:r>
      <w:proofErr w:type="spellStart"/>
      <w:r w:rsidRPr="00BB0C18">
        <w:rPr>
          <w:lang w:val="de-DE"/>
        </w:rPr>
        <w:t>Pfotentisch</w:t>
      </w:r>
      <w:proofErr w:type="spellEnd"/>
      <w:r w:rsidRPr="00BB0C18">
        <w:rPr>
          <w:lang w:val="de-DE"/>
        </w:rPr>
        <w:t xml:space="preserve"> Krefeld </w:t>
      </w:r>
      <w:r w:rsidR="00960544" w:rsidRPr="00BB0C18">
        <w:rPr>
          <w:lang w:val="de-DE"/>
        </w:rPr>
        <w:t>e.V.</w:t>
      </w:r>
      <w:r w:rsidR="0045015F" w:rsidRPr="00BB0C18">
        <w:rPr>
          <w:lang w:val="de-DE"/>
        </w:rPr>
        <w:t>”</w:t>
      </w:r>
      <w:r w:rsidR="00960544" w:rsidRPr="00BB0C18">
        <w:rPr>
          <w:lang w:val="de-DE"/>
        </w:rPr>
        <w:t xml:space="preserve"> als</w:t>
      </w:r>
      <w:r w:rsidRPr="00BB0C18">
        <w:rPr>
          <w:lang w:val="de-DE"/>
        </w:rPr>
        <w:br/>
        <w:t xml:space="preserve">☐ aktives Mitglied      /      ☐ passives </w:t>
      </w:r>
      <w:proofErr w:type="gramStart"/>
      <w:r w:rsidRPr="00BB0C18">
        <w:rPr>
          <w:lang w:val="de-DE"/>
        </w:rPr>
        <w:t>Mitglied</w:t>
      </w:r>
      <w:r w:rsidR="00960544" w:rsidRPr="00BB0C18">
        <w:rPr>
          <w:lang w:val="de-DE"/>
        </w:rPr>
        <w:t xml:space="preserve"> </w:t>
      </w:r>
      <w:r w:rsidR="008055DB" w:rsidRPr="00BB0C18">
        <w:rPr>
          <w:lang w:val="de-DE"/>
        </w:rPr>
        <w:t xml:space="preserve"> </w:t>
      </w:r>
      <w:r w:rsidR="00960544" w:rsidRPr="00BB0C18">
        <w:rPr>
          <w:lang w:val="de-DE"/>
        </w:rPr>
        <w:t>beantragt</w:t>
      </w:r>
      <w:proofErr w:type="gramEnd"/>
      <w:r w:rsidR="00960544" w:rsidRPr="00BB0C18">
        <w:rPr>
          <w:lang w:val="de-DE"/>
        </w:rPr>
        <w:t>.</w:t>
      </w:r>
      <w:r w:rsidRPr="00BB0C18">
        <w:rPr>
          <w:lang w:val="de-DE"/>
        </w:rPr>
        <w:br/>
      </w:r>
      <w:r w:rsidRPr="00BB0C18">
        <w:rPr>
          <w:lang w:val="de-DE"/>
        </w:rPr>
        <w:br/>
      </w:r>
    </w:p>
    <w:p w14:paraId="6BA86990" w14:textId="77777777" w:rsidR="00A7409C" w:rsidRPr="00BB0C18" w:rsidRDefault="00435A6D">
      <w:pPr>
        <w:pStyle w:val="berschrift2"/>
        <w:rPr>
          <w:color w:val="FFC000"/>
          <w:lang w:val="de-DE"/>
        </w:rPr>
      </w:pPr>
      <w:r w:rsidRPr="00BB0C18">
        <w:rPr>
          <w:color w:val="FFC000"/>
          <w:lang w:val="de-DE"/>
        </w:rPr>
        <w:t>Personendaten</w:t>
      </w:r>
    </w:p>
    <w:p w14:paraId="36E6A1D7" w14:textId="6CC0193D" w:rsidR="00A7409C" w:rsidRPr="00BB0C18" w:rsidRDefault="00435A6D">
      <w:pPr>
        <w:rPr>
          <w:lang w:val="de-DE"/>
        </w:rPr>
      </w:pPr>
      <w:r w:rsidRPr="00BB0C18">
        <w:rPr>
          <w:lang w:val="de-DE"/>
        </w:rPr>
        <w:t>Nachname: ____________________</w:t>
      </w:r>
      <w:r w:rsidR="008055DB" w:rsidRPr="00BB0C18">
        <w:rPr>
          <w:lang w:val="de-DE"/>
        </w:rPr>
        <w:t>________</w:t>
      </w:r>
      <w:r w:rsidRPr="00BB0C18">
        <w:rPr>
          <w:lang w:val="de-DE"/>
        </w:rPr>
        <w:t xml:space="preserve">    </w:t>
      </w:r>
      <w:r w:rsidR="008055DB" w:rsidRPr="00BB0C18">
        <w:rPr>
          <w:lang w:val="de-DE"/>
        </w:rPr>
        <w:tab/>
      </w:r>
      <w:r w:rsidRPr="00BB0C18">
        <w:rPr>
          <w:lang w:val="de-DE"/>
        </w:rPr>
        <w:t>Vorname: ____________________</w:t>
      </w:r>
      <w:r w:rsidR="008055DB" w:rsidRPr="00BB0C18">
        <w:rPr>
          <w:lang w:val="de-DE"/>
        </w:rPr>
        <w:t>_____________________</w:t>
      </w:r>
    </w:p>
    <w:p w14:paraId="48DB7791" w14:textId="0A26FA58" w:rsidR="00A7409C" w:rsidRPr="00BB0C18" w:rsidRDefault="00435A6D">
      <w:pPr>
        <w:rPr>
          <w:lang w:val="de-DE"/>
        </w:rPr>
      </w:pPr>
      <w:r w:rsidRPr="00BB0C18">
        <w:rPr>
          <w:lang w:val="de-DE"/>
        </w:rPr>
        <w:t>Straße: ________________________</w:t>
      </w:r>
      <w:r w:rsidR="008055DB" w:rsidRPr="00BB0C18">
        <w:rPr>
          <w:lang w:val="de-DE"/>
        </w:rPr>
        <w:t>________</w:t>
      </w:r>
      <w:r w:rsidR="008055DB" w:rsidRPr="00BB0C18">
        <w:rPr>
          <w:lang w:val="de-DE"/>
        </w:rPr>
        <w:tab/>
      </w:r>
      <w:r w:rsidRPr="00BB0C18">
        <w:rPr>
          <w:lang w:val="de-DE"/>
        </w:rPr>
        <w:t>PLZ, Ort: ____________________</w:t>
      </w:r>
      <w:r w:rsidR="008055DB" w:rsidRPr="00BB0C18">
        <w:rPr>
          <w:lang w:val="de-DE"/>
        </w:rPr>
        <w:t>______________________</w:t>
      </w:r>
    </w:p>
    <w:p w14:paraId="2686D3F0" w14:textId="3E58B90E" w:rsidR="00A7409C" w:rsidRPr="00BB0C18" w:rsidRDefault="00435A6D">
      <w:pPr>
        <w:rPr>
          <w:lang w:val="de-DE"/>
        </w:rPr>
      </w:pPr>
      <w:r w:rsidRPr="00BB0C18">
        <w:rPr>
          <w:lang w:val="de-DE"/>
        </w:rPr>
        <w:t>Geburtsdatum: _</w:t>
      </w:r>
      <w:proofErr w:type="gramStart"/>
      <w:r w:rsidRPr="00BB0C18">
        <w:rPr>
          <w:lang w:val="de-DE"/>
        </w:rPr>
        <w:t>_.__._</w:t>
      </w:r>
      <w:proofErr w:type="gramEnd"/>
      <w:r w:rsidRPr="00BB0C18">
        <w:rPr>
          <w:lang w:val="de-DE"/>
        </w:rPr>
        <w:t>___</w:t>
      </w:r>
      <w:r w:rsidR="008055DB" w:rsidRPr="00BB0C18">
        <w:rPr>
          <w:lang w:val="de-DE"/>
        </w:rPr>
        <w:t xml:space="preserve">_______________ </w:t>
      </w:r>
      <w:r w:rsidR="008055DB" w:rsidRPr="00BB0C18">
        <w:rPr>
          <w:lang w:val="de-DE"/>
        </w:rPr>
        <w:tab/>
      </w:r>
      <w:r w:rsidRPr="00BB0C18">
        <w:rPr>
          <w:lang w:val="de-DE"/>
        </w:rPr>
        <w:t>Telefon/Mobil: ______________</w:t>
      </w:r>
      <w:r w:rsidR="008055DB" w:rsidRPr="00BB0C18">
        <w:rPr>
          <w:lang w:val="de-DE"/>
        </w:rPr>
        <w:t>_____________________</w:t>
      </w:r>
      <w:r w:rsidR="008055DB" w:rsidRPr="00BB0C18">
        <w:rPr>
          <w:lang w:val="de-DE"/>
        </w:rPr>
        <w:br/>
      </w:r>
    </w:p>
    <w:p w14:paraId="1D7D64FF" w14:textId="4AEA14F3" w:rsidR="00A7409C" w:rsidRPr="00BB0C18" w:rsidRDefault="00960544">
      <w:pPr>
        <w:rPr>
          <w:lang w:val="de-DE"/>
        </w:rPr>
      </w:pPr>
      <w:r w:rsidRPr="00BB0C18">
        <w:rPr>
          <w:lang w:val="de-DE"/>
        </w:rPr>
        <w:t>*E-Mail: _________________________________________________</w:t>
      </w:r>
    </w:p>
    <w:p w14:paraId="6E985710" w14:textId="77777777" w:rsidR="00A7409C" w:rsidRPr="00BB0C18" w:rsidRDefault="00435A6D">
      <w:pPr>
        <w:rPr>
          <w:lang w:val="de-DE"/>
        </w:rPr>
      </w:pPr>
      <w:r w:rsidRPr="00BB0C18">
        <w:rPr>
          <w:lang w:val="de-DE"/>
        </w:rPr>
        <w:t>(*) Mit Angabe der E-Mail-Adresse stimme ich zu, dass diese für Informationszwecke rund um den Verein genutzt werden darf.</w:t>
      </w:r>
    </w:p>
    <w:p w14:paraId="6550E524" w14:textId="746E3F5D" w:rsidR="00A7409C" w:rsidRPr="00BB0C18" w:rsidRDefault="00435A6D">
      <w:pPr>
        <w:pStyle w:val="berschrift2"/>
        <w:rPr>
          <w:lang w:val="de-DE"/>
        </w:rPr>
      </w:pPr>
      <w:r w:rsidRPr="00BB0C18">
        <w:rPr>
          <w:color w:val="FFC000"/>
          <w:lang w:val="de-DE"/>
        </w:rPr>
        <w:t>Vereinsdaten (vom Verein auszufüllen)</w:t>
      </w:r>
      <w:r w:rsidR="008055DB" w:rsidRPr="00BB0C18">
        <w:rPr>
          <w:lang w:val="de-DE"/>
        </w:rPr>
        <w:br/>
      </w:r>
    </w:p>
    <w:p w14:paraId="457E09D8" w14:textId="7C9ED56A" w:rsidR="00960544" w:rsidRPr="00BB0C18" w:rsidRDefault="00435A6D" w:rsidP="00960544">
      <w:pPr>
        <w:rPr>
          <w:lang w:val="de-DE"/>
        </w:rPr>
      </w:pPr>
      <w:r w:rsidRPr="00BB0C18">
        <w:rPr>
          <w:lang w:val="de-DE"/>
        </w:rPr>
        <w:t>Eintrittsdatum:</w:t>
      </w:r>
      <w:r w:rsidR="008055DB" w:rsidRPr="00BB0C18">
        <w:rPr>
          <w:lang w:val="de-DE"/>
        </w:rPr>
        <w:t xml:space="preserve"> ________________________</w:t>
      </w:r>
    </w:p>
    <w:p w14:paraId="47DB4D8F" w14:textId="42A6DCF9" w:rsidR="00A7409C" w:rsidRPr="00BB0C18" w:rsidRDefault="00A03880" w:rsidP="00960544">
      <w:pPr>
        <w:pStyle w:val="berschrift2"/>
        <w:rPr>
          <w:lang w:val="de-DE"/>
        </w:rPr>
      </w:pPr>
      <w:r w:rsidRPr="00BB0C18">
        <w:rPr>
          <w:lang w:val="de-DE"/>
        </w:rPr>
        <w:br/>
      </w:r>
      <w:r w:rsidRPr="00BB0C18">
        <w:rPr>
          <w:color w:val="FFC000"/>
          <w:lang w:val="de-DE"/>
        </w:rPr>
        <w:t>Mitgliedsbeitrag</w:t>
      </w:r>
    </w:p>
    <w:p w14:paraId="433B3F4A" w14:textId="68ECF4C6" w:rsidR="00A7409C" w:rsidRPr="00BB0C18" w:rsidRDefault="00435A6D">
      <w:pPr>
        <w:rPr>
          <w:lang w:val="de-DE"/>
        </w:rPr>
      </w:pPr>
      <w:r w:rsidRPr="00BB0C18">
        <w:rPr>
          <w:lang w:val="de-DE"/>
        </w:rPr>
        <w:t xml:space="preserve">Der jährliche Mitgliedsbeitrag für die oben gewählte Mitgliedschaft beträgt __________ EUR. Der Jahresbeitrag ist spätestens bis zum </w:t>
      </w:r>
      <w:r w:rsidRPr="00BB0C18">
        <w:rPr>
          <w:b/>
          <w:bCs/>
          <w:lang w:val="de-DE"/>
        </w:rPr>
        <w:t>28.02.</w:t>
      </w:r>
      <w:r w:rsidRPr="00BB0C18">
        <w:rPr>
          <w:lang w:val="de-DE"/>
        </w:rPr>
        <w:t xml:space="preserve"> unter Angabe des Verwendungszwecks zu überweisen. Ein Lastschriftverfahren ist nicht möglich.</w:t>
      </w:r>
    </w:p>
    <w:p w14:paraId="52F7D9A4" w14:textId="249FA9D4" w:rsidR="00A7409C" w:rsidRPr="00BB0C18" w:rsidRDefault="00435A6D">
      <w:pPr>
        <w:pStyle w:val="berschrift2"/>
        <w:rPr>
          <w:color w:val="FFC000"/>
          <w:lang w:val="de-DE"/>
        </w:rPr>
      </w:pPr>
      <w:r w:rsidRPr="00BB0C18">
        <w:rPr>
          <w:color w:val="FFC000"/>
          <w:lang w:val="de-DE"/>
        </w:rPr>
        <w:lastRenderedPageBreak/>
        <w:t>Datenschutz</w:t>
      </w:r>
    </w:p>
    <w:p w14:paraId="096547AA" w14:textId="77777777" w:rsidR="00A7409C" w:rsidRPr="00BB0C18" w:rsidRDefault="00435A6D">
      <w:pPr>
        <w:rPr>
          <w:lang w:val="de-DE"/>
        </w:rPr>
      </w:pPr>
      <w:r w:rsidRPr="00BB0C18">
        <w:rPr>
          <w:lang w:val="de-DE"/>
        </w:rPr>
        <w:t xml:space="preserve">Mit der Speicherung, Übermittlung und Verarbeitung meiner personenbezogenen Daten für Vereinszwecke gemäß BDSG und DSGVO bin ich einverstanden. Nach Austritt werden die Daten – </w:t>
      </w:r>
      <w:proofErr w:type="gramStart"/>
      <w:r w:rsidRPr="00BB0C18">
        <w:rPr>
          <w:lang w:val="de-DE"/>
        </w:rPr>
        <w:t>soweit</w:t>
      </w:r>
      <w:proofErr w:type="gramEnd"/>
      <w:r w:rsidRPr="00BB0C18">
        <w:rPr>
          <w:lang w:val="de-DE"/>
        </w:rPr>
        <w:t xml:space="preserve"> keine gesetzlichen Aufbewahrungspflichten bestehen – gelöscht.</w:t>
      </w:r>
    </w:p>
    <w:p w14:paraId="0D7B0B7E" w14:textId="63ADA8EE" w:rsidR="00A7409C" w:rsidRPr="00BB0C18" w:rsidRDefault="00435A6D">
      <w:pPr>
        <w:pStyle w:val="berschrift2"/>
        <w:rPr>
          <w:lang w:val="de-DE"/>
        </w:rPr>
      </w:pPr>
      <w:r w:rsidRPr="00BB0C18">
        <w:rPr>
          <w:color w:val="FFC000"/>
          <w:lang w:val="de-DE"/>
        </w:rPr>
        <w:t>Anerkennung der Vereinssatzung / Verpflichtung zur Wahrung der Vertraulichkeit und zur Beachtung des Datenschutzes</w:t>
      </w:r>
      <w:r w:rsidR="008055DB" w:rsidRPr="00BB0C18">
        <w:rPr>
          <w:lang w:val="de-DE"/>
        </w:rPr>
        <w:br/>
      </w:r>
    </w:p>
    <w:p w14:paraId="4474A63B" w14:textId="77777777" w:rsidR="00A7409C" w:rsidRPr="00BB0C18" w:rsidRDefault="00435A6D">
      <w:pPr>
        <w:rPr>
          <w:lang w:val="de-DE"/>
        </w:rPr>
      </w:pPr>
      <w:r w:rsidRPr="00BB0C18">
        <w:rPr>
          <w:lang w:val="de-DE"/>
        </w:rPr>
        <w:t>Mit Aufnahme in den Verein erhalte ich Kenntnis über die Vereinssatzung und die o. g. Verpflichtung und erkenne diese ausdrücklich an.</w:t>
      </w:r>
    </w:p>
    <w:p w14:paraId="314A5B7D" w14:textId="69CF1684" w:rsidR="008055DB" w:rsidRPr="00BB0C18" w:rsidRDefault="00435A6D" w:rsidP="008055DB">
      <w:pPr>
        <w:rPr>
          <w:lang w:val="de-DE"/>
        </w:rPr>
      </w:pPr>
      <w:r w:rsidRPr="00BB0C18">
        <w:rPr>
          <w:lang w:val="de-DE"/>
        </w:rPr>
        <w:br/>
      </w:r>
      <w:r w:rsidR="008055DB" w:rsidRPr="00BB0C18">
        <w:rPr>
          <w:lang w:val="de-DE"/>
        </w:rPr>
        <w:t>Da Sie im Rahmen Ihrer Tätigkeit möglicherweise mit personenbezogenen Daten in Kontakt kommen, verpflichte ich Sie hiermit zur Beachtung des Datenschutzes, insbesondere zur Wahrung der Vertraulichkeit. Ihre Verpflichtung besteht umfassend. Sie dürfen personenbezogene Daten selbst nicht ohne Befugnis verarbeiten und Sie dürfen anderen Personen diese Daten nicht unbefugt mitteilen oder zugänglich machen. Sie sind insbesondere verpflichtet, die datenschutzrechtlichen Vorgaben und Weisungen im Verein zu beachten.</w:t>
      </w:r>
    </w:p>
    <w:p w14:paraId="2DF98AEC" w14:textId="54B874D1" w:rsidR="008055DB" w:rsidRPr="00BB0C18" w:rsidRDefault="008055DB" w:rsidP="008055DB">
      <w:pPr>
        <w:rPr>
          <w:lang w:val="de-DE"/>
        </w:rPr>
      </w:pPr>
      <w:r w:rsidRPr="00BB0C18">
        <w:rPr>
          <w:lang w:val="de-DE"/>
        </w:rPr>
        <w:t>Unter einer Verarbeitung versteht die EU-Datenschutz-Grundverordnung (DSGVO) jeden mit oder ohne Hilfe automatisierter Verfahren ausgeführten Vorgang oder jede solche Vorgangsreihe im Zusammenhang mit personenbezogenen Daten wie das Erheben, das Erfassen, die Organisation, das Ordnen, die Speicherung, die Anpassung oder Veränderung</w:t>
      </w:r>
      <w:proofErr w:type="gramStart"/>
      <w:r w:rsidRPr="00BB0C18">
        <w:rPr>
          <w:lang w:val="de-DE"/>
        </w:rPr>
        <w:t>, .</w:t>
      </w:r>
      <w:proofErr w:type="gramEnd"/>
      <w:r w:rsidRPr="00BB0C18">
        <w:rPr>
          <w:lang w:val="de-DE"/>
        </w:rPr>
        <w:t xml:space="preserve"> das Auslesen, das Abfragen, die Verwendung, die Offenlegung durch Übermittlung, Verbreitung oder eine andere Form der</w:t>
      </w:r>
      <w:r w:rsidR="00BB0C18">
        <w:rPr>
          <w:lang w:val="de-DE"/>
        </w:rPr>
        <w:t xml:space="preserve"> </w:t>
      </w:r>
      <w:r w:rsidRPr="00BB0C18">
        <w:rPr>
          <w:lang w:val="de-DE"/>
        </w:rPr>
        <w:t xml:space="preserve">Bereitstellung, den Abgleich oder die Verknüpfung, die </w:t>
      </w:r>
      <w:proofErr w:type="gramStart"/>
      <w:r w:rsidRPr="00BB0C18">
        <w:rPr>
          <w:lang w:val="de-DE"/>
        </w:rPr>
        <w:t>Einschränkung,,</w:t>
      </w:r>
      <w:proofErr w:type="gramEnd"/>
      <w:r w:rsidRPr="00BB0C18">
        <w:rPr>
          <w:lang w:val="de-DE"/>
        </w:rPr>
        <w:t xml:space="preserve"> das Löschen oder die Vernichtung.</w:t>
      </w:r>
    </w:p>
    <w:p w14:paraId="79F67BDF" w14:textId="646087A7" w:rsidR="00CC6780" w:rsidRPr="00BB0C18" w:rsidRDefault="008055DB" w:rsidP="008055DB">
      <w:pPr>
        <w:rPr>
          <w:lang w:val="de-DE"/>
        </w:rPr>
      </w:pPr>
      <w:r w:rsidRPr="00BB0C18">
        <w:rPr>
          <w:lang w:val="de-DE"/>
        </w:rPr>
        <w:t>„Personenbezogene Daten" im Sinne der DSGVO sind alle Informationen, die sich auf einen identifizierten oder identifizierbaren Menschen beziehen; als identifizierbar wird ein Mensch angesehen, der direkt oder indirekt, insbesondere</w:t>
      </w:r>
      <w:r w:rsidR="00B9599F" w:rsidRPr="00BB0C18">
        <w:rPr>
          <w:lang w:val="de-DE"/>
        </w:rPr>
        <w:t xml:space="preserve"> </w:t>
      </w:r>
      <w:r w:rsidRPr="00BB0C18">
        <w:rPr>
          <w:lang w:val="de-DE"/>
        </w:rPr>
        <w:t xml:space="preserve">mittels Zuordnung zu einer Kennung wie einem Namen, zu einer Kennnummer, zu </w:t>
      </w:r>
      <w:r w:rsidR="00BB0C18">
        <w:rPr>
          <w:lang w:val="de-DE"/>
        </w:rPr>
        <w:t>Standortdaten</w:t>
      </w:r>
      <w:r w:rsidRPr="00BB0C18">
        <w:rPr>
          <w:lang w:val="de-DE"/>
        </w:rPr>
        <w:t>, zu einer Online-Kennung</w:t>
      </w:r>
      <w:r w:rsidR="00B9599F" w:rsidRPr="00BB0C18">
        <w:rPr>
          <w:lang w:val="de-DE"/>
        </w:rPr>
        <w:t xml:space="preserve"> </w:t>
      </w:r>
      <w:r w:rsidRPr="00BB0C18">
        <w:rPr>
          <w:lang w:val="de-DE"/>
        </w:rPr>
        <w:t>oder zu einem oder mehreren besonderen Merkmalen identifiziert werden kann, die Ausdruck seiner physischen,</w:t>
      </w:r>
      <w:r w:rsidR="00B9599F" w:rsidRPr="00BB0C18">
        <w:rPr>
          <w:lang w:val="de-DE"/>
        </w:rPr>
        <w:t xml:space="preserve"> </w:t>
      </w:r>
      <w:r w:rsidRPr="00BB0C18">
        <w:rPr>
          <w:lang w:val="de-DE"/>
        </w:rPr>
        <w:t>physiologischen, genetisch</w:t>
      </w:r>
      <w:r w:rsidR="00B9599F" w:rsidRPr="00BB0C18">
        <w:rPr>
          <w:lang w:val="de-DE"/>
        </w:rPr>
        <w:t>en</w:t>
      </w:r>
      <w:r w:rsidRPr="00BB0C18">
        <w:rPr>
          <w:lang w:val="de-DE"/>
        </w:rPr>
        <w:t xml:space="preserve">, psychischen, </w:t>
      </w:r>
      <w:r w:rsidR="00B9599F" w:rsidRPr="00BB0C18">
        <w:rPr>
          <w:lang w:val="de-DE"/>
        </w:rPr>
        <w:t>w</w:t>
      </w:r>
      <w:r w:rsidRPr="00BB0C18">
        <w:rPr>
          <w:lang w:val="de-DE"/>
        </w:rPr>
        <w:t>irtschaftlichen, kulturellen oder sozialen Identität sind.</w:t>
      </w:r>
      <w:r w:rsidR="00A03880" w:rsidRPr="00BB0C18">
        <w:rPr>
          <w:lang w:val="de-DE"/>
        </w:rPr>
        <w:br/>
      </w:r>
      <w:r w:rsidR="00A03880" w:rsidRPr="00BB0C18">
        <w:rPr>
          <w:lang w:val="de-DE"/>
        </w:rPr>
        <w:br/>
      </w:r>
    </w:p>
    <w:p w14:paraId="5F90FD12" w14:textId="77777777" w:rsidR="00CC6780" w:rsidRPr="00BB0C18" w:rsidRDefault="00CC6780" w:rsidP="008055DB">
      <w:pPr>
        <w:rPr>
          <w:lang w:val="de-DE"/>
        </w:rPr>
      </w:pPr>
    </w:p>
    <w:p w14:paraId="4A3A05EE" w14:textId="55EEAA0C" w:rsidR="008055DB" w:rsidRPr="00BB0C18" w:rsidRDefault="008055DB" w:rsidP="008055DB">
      <w:pPr>
        <w:rPr>
          <w:lang w:val="de-DE"/>
        </w:rPr>
      </w:pPr>
      <w:r w:rsidRPr="00BB0C18">
        <w:rPr>
          <w:lang w:val="de-DE"/>
        </w:rPr>
        <w:lastRenderedPageBreak/>
        <w:t xml:space="preserve">Unter Geltung der </w:t>
      </w:r>
      <w:r w:rsidR="00B9599F" w:rsidRPr="00BB0C18">
        <w:rPr>
          <w:lang w:val="de-DE"/>
        </w:rPr>
        <w:t>DSGVO können</w:t>
      </w:r>
      <w:r w:rsidRPr="00BB0C18">
        <w:rPr>
          <w:lang w:val="de-DE"/>
        </w:rPr>
        <w:t xml:space="preserve"> Verstöße gegen Datenschutzbestimmungen nach</w:t>
      </w:r>
      <w:r w:rsidR="00B9599F" w:rsidRPr="00BB0C18">
        <w:rPr>
          <w:lang w:val="de-DE"/>
        </w:rPr>
        <w:t xml:space="preserve"> </w:t>
      </w:r>
      <w:r w:rsidRPr="00BB0C18">
        <w:rPr>
          <w:lang w:val="de-DE"/>
        </w:rPr>
        <w:t>§ 42 B</w:t>
      </w:r>
      <w:r w:rsidR="00BB0C18">
        <w:rPr>
          <w:lang w:val="de-DE"/>
        </w:rPr>
        <w:t>D</w:t>
      </w:r>
      <w:r w:rsidRPr="00BB0C18">
        <w:rPr>
          <w:lang w:val="de-DE"/>
        </w:rPr>
        <w:t>SG (Bundesdatenschutzgesetz)</w:t>
      </w:r>
      <w:r w:rsidR="00B9599F" w:rsidRPr="00BB0C18">
        <w:rPr>
          <w:lang w:val="de-DE"/>
        </w:rPr>
        <w:t xml:space="preserve"> </w:t>
      </w:r>
      <w:r w:rsidRPr="00BB0C18">
        <w:rPr>
          <w:lang w:val="de-DE"/>
        </w:rPr>
        <w:t xml:space="preserve">sowie nach anderen </w:t>
      </w:r>
      <w:r w:rsidR="00B9599F" w:rsidRPr="00BB0C18">
        <w:rPr>
          <w:lang w:val="de-DE"/>
        </w:rPr>
        <w:t>Strafvorschriften</w:t>
      </w:r>
      <w:r w:rsidRPr="00BB0C18">
        <w:rPr>
          <w:lang w:val="de-DE"/>
        </w:rPr>
        <w:t xml:space="preserve"> mit Freiheits- oder Geldstrafe geahndet werden.</w:t>
      </w:r>
      <w:r w:rsidR="00B9599F" w:rsidRPr="00BB0C18">
        <w:rPr>
          <w:lang w:val="de-DE"/>
        </w:rPr>
        <w:br/>
      </w:r>
      <w:r w:rsidRPr="00BB0C18">
        <w:rPr>
          <w:lang w:val="de-DE"/>
        </w:rPr>
        <w:t>Datenschutzverstöße können zugleich</w:t>
      </w:r>
      <w:r w:rsidR="00B9599F" w:rsidRPr="00BB0C18">
        <w:rPr>
          <w:lang w:val="de-DE"/>
        </w:rPr>
        <w:t xml:space="preserve"> </w:t>
      </w:r>
      <w:r w:rsidRPr="00BB0C18">
        <w:rPr>
          <w:lang w:val="de-DE"/>
        </w:rPr>
        <w:t xml:space="preserve">eine Verletzung arbeits- oder </w:t>
      </w:r>
      <w:r w:rsidR="00B9599F" w:rsidRPr="00BB0C18">
        <w:rPr>
          <w:lang w:val="de-DE"/>
        </w:rPr>
        <w:t>d</w:t>
      </w:r>
      <w:r w:rsidRPr="00BB0C18">
        <w:rPr>
          <w:lang w:val="de-DE"/>
        </w:rPr>
        <w:t>ienstrechtlicher Pflichten bedeuten und entsprechende Konsequenzen haben.</w:t>
      </w:r>
      <w:r w:rsidR="00A03880" w:rsidRPr="00BB0C18">
        <w:rPr>
          <w:lang w:val="de-DE"/>
        </w:rPr>
        <w:br/>
      </w:r>
      <w:r w:rsidR="00A03880" w:rsidRPr="00BB0C18">
        <w:rPr>
          <w:lang w:val="de-DE"/>
        </w:rPr>
        <w:br/>
      </w:r>
      <w:r w:rsidRPr="00BB0C18">
        <w:rPr>
          <w:lang w:val="de-DE"/>
        </w:rPr>
        <w:t>Datenschutzverstöße sind ebenfalls mit möglicherweise sehr hohen Bußgeldern für den Verein bedroht, die gegebenenfalls zu</w:t>
      </w:r>
      <w:r w:rsidR="00B9599F" w:rsidRPr="00BB0C18">
        <w:rPr>
          <w:lang w:val="de-DE"/>
        </w:rPr>
        <w:t xml:space="preserve"> </w:t>
      </w:r>
      <w:r w:rsidRPr="00BB0C18">
        <w:rPr>
          <w:lang w:val="de-DE"/>
        </w:rPr>
        <w:t>Ersatzansprüchen Ihnen gegenüber führen können.</w:t>
      </w:r>
    </w:p>
    <w:p w14:paraId="2F024771" w14:textId="77777777" w:rsidR="008055DB" w:rsidRPr="00BB0C18" w:rsidRDefault="008055DB" w:rsidP="008055DB">
      <w:pPr>
        <w:rPr>
          <w:lang w:val="de-DE"/>
        </w:rPr>
      </w:pPr>
      <w:r w:rsidRPr="00BB0C18">
        <w:rPr>
          <w:lang w:val="de-DE"/>
        </w:rPr>
        <w:t>Ihre Verpflichtung besteht ohne zeitliche Begrenzung und auch nach Beendigung Ihrer Tätigkeit fort.</w:t>
      </w:r>
    </w:p>
    <w:p w14:paraId="6C33D98E" w14:textId="77777777" w:rsidR="008055DB" w:rsidRPr="00BB0C18" w:rsidRDefault="008055DB" w:rsidP="008055DB">
      <w:pPr>
        <w:rPr>
          <w:lang w:val="de-DE"/>
        </w:rPr>
      </w:pPr>
    </w:p>
    <w:p w14:paraId="641F6115" w14:textId="77777777" w:rsidR="00B9599F" w:rsidRPr="00BB0C18" w:rsidRDefault="00B9599F" w:rsidP="008055DB">
      <w:pPr>
        <w:rPr>
          <w:lang w:val="de-DE"/>
        </w:rPr>
      </w:pPr>
    </w:p>
    <w:p w14:paraId="1C2E1898" w14:textId="6FAB82E2" w:rsidR="008055DB" w:rsidRPr="00BB0C18" w:rsidRDefault="008055DB" w:rsidP="008055DB">
      <w:pPr>
        <w:rPr>
          <w:lang w:val="de-DE"/>
        </w:rPr>
      </w:pPr>
      <w:r w:rsidRPr="00BB0C18">
        <w:rPr>
          <w:lang w:val="de-DE"/>
        </w:rPr>
        <w:t xml:space="preserve">Krefeld, </w:t>
      </w:r>
      <w:r w:rsidR="00B9599F" w:rsidRPr="00BB0C18">
        <w:rPr>
          <w:lang w:val="de-DE"/>
        </w:rPr>
        <w:t>_______________________</w:t>
      </w:r>
    </w:p>
    <w:p w14:paraId="2F724A60" w14:textId="77777777" w:rsidR="008055DB" w:rsidRPr="00BB0C18" w:rsidRDefault="008055DB" w:rsidP="008055DB">
      <w:pPr>
        <w:rPr>
          <w:lang w:val="de-DE"/>
        </w:rPr>
      </w:pPr>
    </w:p>
    <w:p w14:paraId="2FC14D1E" w14:textId="77777777" w:rsidR="00B9599F" w:rsidRPr="00BB0C18" w:rsidRDefault="00B9599F" w:rsidP="008055DB">
      <w:pPr>
        <w:rPr>
          <w:lang w:val="de-DE"/>
        </w:rPr>
      </w:pPr>
    </w:p>
    <w:p w14:paraId="51A47A15" w14:textId="77777777" w:rsidR="008055DB" w:rsidRPr="00BB0C18" w:rsidRDefault="008055DB" w:rsidP="008055DB">
      <w:pPr>
        <w:rPr>
          <w:lang w:val="de-DE"/>
        </w:rPr>
      </w:pPr>
    </w:p>
    <w:p w14:paraId="2DEC4927" w14:textId="3E48141F" w:rsidR="008055DB" w:rsidRPr="00BB0C18" w:rsidRDefault="008055DB" w:rsidP="008055DB">
      <w:pPr>
        <w:rPr>
          <w:lang w:val="de-DE"/>
        </w:rPr>
      </w:pPr>
      <w:r w:rsidRPr="00BB0C18">
        <w:rPr>
          <w:lang w:val="de-DE"/>
        </w:rPr>
        <w:t>Unterschrift der verantwortlichen Stelle</w:t>
      </w:r>
    </w:p>
    <w:p w14:paraId="2B9A6C08" w14:textId="77777777" w:rsidR="00B9599F" w:rsidRPr="00BB0C18" w:rsidRDefault="00B9599F" w:rsidP="008055DB">
      <w:pPr>
        <w:rPr>
          <w:lang w:val="de-DE"/>
        </w:rPr>
      </w:pPr>
    </w:p>
    <w:p w14:paraId="7B257039" w14:textId="77777777" w:rsidR="00B9599F" w:rsidRPr="00BB0C18" w:rsidRDefault="00B9599F" w:rsidP="00B9599F">
      <w:pPr>
        <w:rPr>
          <w:lang w:val="de-DE"/>
        </w:rPr>
      </w:pPr>
      <w:r w:rsidRPr="00BB0C18">
        <w:rPr>
          <w:lang w:val="de-DE"/>
        </w:rPr>
        <w:t>Über die Verpflichtung auf das Datengeheimnis und die sich daraus ergebenden Verhaltensweisen wurde ich unterrichtet.</w:t>
      </w:r>
    </w:p>
    <w:p w14:paraId="54A2549B" w14:textId="664F2FAB" w:rsidR="00B9599F" w:rsidRPr="00BB0C18" w:rsidRDefault="00B9599F" w:rsidP="00B9599F">
      <w:pPr>
        <w:rPr>
          <w:lang w:val="de-DE"/>
        </w:rPr>
      </w:pPr>
      <w:r w:rsidRPr="00BB0C18">
        <w:rPr>
          <w:lang w:val="de-DE"/>
        </w:rPr>
        <w:t>Das Merkblatt zur Verpflichtungserklärung mit dem Abdruck der hier genannten Vorschriften habe ich erhalten.</w:t>
      </w:r>
    </w:p>
    <w:p w14:paraId="0C1FA717" w14:textId="77777777" w:rsidR="00B9599F" w:rsidRPr="00BB0C18" w:rsidRDefault="00B9599F" w:rsidP="00B9599F">
      <w:pPr>
        <w:rPr>
          <w:lang w:val="de-DE"/>
        </w:rPr>
      </w:pPr>
    </w:p>
    <w:p w14:paraId="454B84B5" w14:textId="77777777" w:rsidR="00B9599F" w:rsidRPr="00BB0C18" w:rsidRDefault="00B9599F" w:rsidP="00B9599F">
      <w:pPr>
        <w:rPr>
          <w:lang w:val="de-DE"/>
        </w:rPr>
      </w:pPr>
    </w:p>
    <w:p w14:paraId="0A1ECBC2" w14:textId="77777777" w:rsidR="00B9599F" w:rsidRPr="00BB0C18" w:rsidRDefault="00B9599F" w:rsidP="00B9599F">
      <w:pPr>
        <w:rPr>
          <w:lang w:val="de-DE"/>
        </w:rPr>
      </w:pPr>
    </w:p>
    <w:p w14:paraId="526544C6" w14:textId="6E921D1E" w:rsidR="00B9599F" w:rsidRPr="00BB0C18" w:rsidRDefault="00B9599F" w:rsidP="00B9599F">
      <w:pPr>
        <w:rPr>
          <w:lang w:val="de-DE"/>
        </w:rPr>
      </w:pPr>
      <w:r w:rsidRPr="00BB0C18">
        <w:rPr>
          <w:lang w:val="de-DE"/>
        </w:rPr>
        <w:t>Unterschrift Mitglied</w:t>
      </w:r>
    </w:p>
    <w:sectPr w:rsidR="00B9599F" w:rsidRPr="00BB0C18" w:rsidSect="008055DB">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4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ABB82" w14:textId="77777777" w:rsidR="00435A6D" w:rsidRDefault="00435A6D" w:rsidP="005A55B0">
      <w:pPr>
        <w:spacing w:after="0" w:line="240" w:lineRule="auto"/>
      </w:pPr>
      <w:r>
        <w:separator/>
      </w:r>
    </w:p>
  </w:endnote>
  <w:endnote w:type="continuationSeparator" w:id="0">
    <w:p w14:paraId="2E7A4594" w14:textId="77777777" w:rsidR="00435A6D" w:rsidRDefault="00435A6D" w:rsidP="005A5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91670" w14:textId="77777777" w:rsidR="00BB0C18" w:rsidRDefault="00BB0C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4E3F3" w14:textId="08B736F0" w:rsidR="00285B8A" w:rsidRPr="00621E58" w:rsidRDefault="00285B8A" w:rsidP="00621E58">
    <w:pPr>
      <w:pStyle w:val="Fuzeile"/>
      <w:rPr>
        <w:rFonts w:ascii="Arial" w:hAnsi="Arial" w:cs="Arial"/>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2"/>
      <w:gridCol w:w="2862"/>
      <w:gridCol w:w="2863"/>
    </w:tblGrid>
    <w:tr w:rsidR="00285B8A" w14:paraId="1D5DDB58" w14:textId="77777777" w:rsidTr="00285B8A">
      <w:tc>
        <w:tcPr>
          <w:tcW w:w="2862" w:type="dxa"/>
        </w:tcPr>
        <w:p w14:paraId="19B1007F" w14:textId="4ED55C4C" w:rsidR="00285B8A" w:rsidRPr="00285B8A" w:rsidRDefault="00285B8A" w:rsidP="00621E58">
          <w:pPr>
            <w:pStyle w:val="Fuzeile"/>
            <w:rPr>
              <w:rFonts w:ascii="Arial" w:hAnsi="Arial" w:cs="Arial"/>
              <w:b/>
              <w:bCs/>
              <w:sz w:val="16"/>
              <w:szCs w:val="16"/>
            </w:rPr>
          </w:pPr>
          <w:proofErr w:type="spellStart"/>
          <w:r w:rsidRPr="00285B8A">
            <w:rPr>
              <w:rFonts w:ascii="Arial" w:hAnsi="Arial" w:cs="Arial"/>
              <w:b/>
              <w:bCs/>
              <w:sz w:val="16"/>
              <w:szCs w:val="16"/>
            </w:rPr>
            <w:t>Pfotentisch</w:t>
          </w:r>
          <w:proofErr w:type="spellEnd"/>
          <w:r w:rsidRPr="00285B8A">
            <w:rPr>
              <w:rFonts w:ascii="Arial" w:hAnsi="Arial" w:cs="Arial"/>
              <w:b/>
              <w:bCs/>
              <w:sz w:val="16"/>
              <w:szCs w:val="16"/>
            </w:rPr>
            <w:t xml:space="preserve"> Krefeld e. V.</w:t>
          </w:r>
        </w:p>
      </w:tc>
      <w:tc>
        <w:tcPr>
          <w:tcW w:w="2862" w:type="dxa"/>
        </w:tcPr>
        <w:p w14:paraId="366CD218" w14:textId="0B7A2A30" w:rsidR="00285B8A" w:rsidRDefault="00285B8A" w:rsidP="00621E58">
          <w:pPr>
            <w:pStyle w:val="Fuzeile"/>
            <w:rPr>
              <w:rFonts w:ascii="Arial" w:hAnsi="Arial" w:cs="Arial"/>
              <w:sz w:val="16"/>
              <w:szCs w:val="16"/>
            </w:rPr>
          </w:pPr>
          <w:r w:rsidRPr="00621E58">
            <w:rPr>
              <w:rFonts w:ascii="Arial" w:hAnsi="Arial" w:cs="Arial"/>
              <w:b/>
              <w:bCs/>
              <w:sz w:val="16"/>
              <w:szCs w:val="16"/>
            </w:rPr>
            <w:t>Kontakt:</w:t>
          </w:r>
        </w:p>
      </w:tc>
      <w:tc>
        <w:tcPr>
          <w:tcW w:w="2863" w:type="dxa"/>
        </w:tcPr>
        <w:p w14:paraId="07C4A0EA" w14:textId="2A139C00" w:rsidR="00285B8A" w:rsidRDefault="00285B8A" w:rsidP="00621E58">
          <w:pPr>
            <w:pStyle w:val="Fuzeile"/>
            <w:rPr>
              <w:rFonts w:ascii="Arial" w:hAnsi="Arial" w:cs="Arial"/>
              <w:sz w:val="16"/>
              <w:szCs w:val="16"/>
            </w:rPr>
          </w:pPr>
          <w:proofErr w:type="spellStart"/>
          <w:r w:rsidRPr="00621E58">
            <w:rPr>
              <w:rFonts w:ascii="Arial" w:hAnsi="Arial" w:cs="Arial"/>
              <w:b/>
              <w:bCs/>
              <w:sz w:val="16"/>
              <w:szCs w:val="16"/>
            </w:rPr>
            <w:t>Bankverbindung</w:t>
          </w:r>
          <w:proofErr w:type="spellEnd"/>
          <w:r w:rsidRPr="00621E58">
            <w:rPr>
              <w:rFonts w:ascii="Arial" w:hAnsi="Arial" w:cs="Arial"/>
              <w:b/>
              <w:bCs/>
              <w:sz w:val="16"/>
              <w:szCs w:val="16"/>
            </w:rPr>
            <w:t>:</w:t>
          </w:r>
        </w:p>
      </w:tc>
    </w:tr>
    <w:tr w:rsidR="00285B8A" w14:paraId="6E3AC244" w14:textId="77777777" w:rsidTr="00285B8A">
      <w:tc>
        <w:tcPr>
          <w:tcW w:w="2862" w:type="dxa"/>
        </w:tcPr>
        <w:p w14:paraId="5116224D" w14:textId="3E63A656" w:rsidR="00285B8A" w:rsidRPr="00621E58" w:rsidRDefault="00285B8A" w:rsidP="00621E58">
          <w:pPr>
            <w:pStyle w:val="Fuzeile"/>
            <w:rPr>
              <w:rFonts w:ascii="Arial" w:hAnsi="Arial" w:cs="Arial"/>
              <w:sz w:val="16"/>
              <w:szCs w:val="16"/>
            </w:rPr>
          </w:pPr>
          <w:proofErr w:type="spellStart"/>
          <w:r>
            <w:rPr>
              <w:rFonts w:ascii="Arial" w:hAnsi="Arial" w:cs="Arial"/>
              <w:sz w:val="16"/>
              <w:szCs w:val="16"/>
            </w:rPr>
            <w:t>Philadelphiastr</w:t>
          </w:r>
          <w:proofErr w:type="spellEnd"/>
          <w:r>
            <w:rPr>
              <w:rFonts w:ascii="Arial" w:hAnsi="Arial" w:cs="Arial"/>
              <w:sz w:val="16"/>
              <w:szCs w:val="16"/>
            </w:rPr>
            <w:t>. 153</w:t>
          </w:r>
        </w:p>
      </w:tc>
      <w:tc>
        <w:tcPr>
          <w:tcW w:w="2862" w:type="dxa"/>
        </w:tcPr>
        <w:p w14:paraId="592EC12F" w14:textId="5BFD16FE" w:rsidR="00285B8A" w:rsidRPr="00621E58" w:rsidRDefault="00285B8A" w:rsidP="00621E58">
          <w:pPr>
            <w:pStyle w:val="Fuzeile"/>
            <w:rPr>
              <w:rFonts w:ascii="Arial" w:hAnsi="Arial" w:cs="Arial"/>
              <w:b/>
              <w:bCs/>
              <w:sz w:val="16"/>
              <w:szCs w:val="16"/>
            </w:rPr>
          </w:pPr>
          <w:proofErr w:type="spellStart"/>
          <w:r w:rsidRPr="00621E58">
            <w:rPr>
              <w:rFonts w:ascii="Arial" w:hAnsi="Arial" w:cs="Arial"/>
              <w:sz w:val="16"/>
              <w:szCs w:val="16"/>
            </w:rPr>
            <w:t>Telefon</w:t>
          </w:r>
          <w:proofErr w:type="spellEnd"/>
          <w:r w:rsidRPr="00621E58">
            <w:rPr>
              <w:rFonts w:ascii="Arial" w:hAnsi="Arial" w:cs="Arial"/>
              <w:sz w:val="16"/>
              <w:szCs w:val="16"/>
            </w:rPr>
            <w:t>: 0178 · 6576690</w:t>
          </w:r>
        </w:p>
      </w:tc>
      <w:tc>
        <w:tcPr>
          <w:tcW w:w="2863" w:type="dxa"/>
        </w:tcPr>
        <w:p w14:paraId="71B60069" w14:textId="6FAD68EB" w:rsidR="00285B8A" w:rsidRPr="00621E58" w:rsidRDefault="00285B8A" w:rsidP="00621E58">
          <w:pPr>
            <w:pStyle w:val="Fuzeile"/>
            <w:rPr>
              <w:rFonts w:ascii="Arial" w:hAnsi="Arial" w:cs="Arial"/>
              <w:b/>
              <w:bCs/>
              <w:sz w:val="16"/>
              <w:szCs w:val="16"/>
            </w:rPr>
          </w:pPr>
          <w:r w:rsidRPr="00621E58">
            <w:rPr>
              <w:rFonts w:ascii="Arial" w:hAnsi="Arial" w:cs="Arial"/>
              <w:sz w:val="16"/>
              <w:szCs w:val="16"/>
            </w:rPr>
            <w:t>Sparkasse Krefeld</w:t>
          </w:r>
        </w:p>
      </w:tc>
    </w:tr>
    <w:tr w:rsidR="00285B8A" w14:paraId="7F9658F1" w14:textId="77777777" w:rsidTr="00285B8A">
      <w:tc>
        <w:tcPr>
          <w:tcW w:w="2862" w:type="dxa"/>
        </w:tcPr>
        <w:p w14:paraId="46E2C60E" w14:textId="4E9B8BD7" w:rsidR="00285B8A" w:rsidRDefault="00285B8A" w:rsidP="00621E58">
          <w:pPr>
            <w:pStyle w:val="Fuzeile"/>
            <w:rPr>
              <w:rFonts w:ascii="Arial" w:hAnsi="Arial" w:cs="Arial"/>
              <w:sz w:val="16"/>
              <w:szCs w:val="16"/>
            </w:rPr>
          </w:pPr>
          <w:r>
            <w:rPr>
              <w:rFonts w:ascii="Arial" w:hAnsi="Arial" w:cs="Arial"/>
              <w:sz w:val="16"/>
              <w:szCs w:val="16"/>
            </w:rPr>
            <w:t>47799 Krefeld</w:t>
          </w:r>
        </w:p>
      </w:tc>
      <w:tc>
        <w:tcPr>
          <w:tcW w:w="2862" w:type="dxa"/>
        </w:tcPr>
        <w:p w14:paraId="04D4E9D8" w14:textId="7B73EE59" w:rsidR="00285B8A" w:rsidRPr="00621E58" w:rsidRDefault="00285B8A" w:rsidP="00621E58">
          <w:pPr>
            <w:pStyle w:val="Fuzeile"/>
            <w:rPr>
              <w:rFonts w:ascii="Arial" w:hAnsi="Arial" w:cs="Arial"/>
              <w:sz w:val="16"/>
              <w:szCs w:val="16"/>
            </w:rPr>
          </w:pPr>
          <w:proofErr w:type="spellStart"/>
          <w:r w:rsidRPr="00621E58">
            <w:rPr>
              <w:rFonts w:ascii="Arial" w:hAnsi="Arial" w:cs="Arial"/>
              <w:sz w:val="16"/>
              <w:szCs w:val="16"/>
            </w:rPr>
            <w:t>E•Mail</w:t>
          </w:r>
          <w:proofErr w:type="spellEnd"/>
          <w:r w:rsidRPr="00621E58">
            <w:rPr>
              <w:rFonts w:ascii="Arial" w:hAnsi="Arial" w:cs="Arial"/>
              <w:sz w:val="16"/>
              <w:szCs w:val="16"/>
            </w:rPr>
            <w:t xml:space="preserve">: </w:t>
          </w:r>
          <w:hyperlink r:id="rId1" w:history="1">
            <w:r w:rsidRPr="00621E58">
              <w:rPr>
                <w:rStyle w:val="Hyperlink"/>
                <w:rFonts w:ascii="Arial" w:hAnsi="Arial" w:cs="Arial"/>
                <w:sz w:val="16"/>
                <w:szCs w:val="16"/>
              </w:rPr>
              <w:t>info@pfotentischkrefeld.de</w:t>
            </w:r>
          </w:hyperlink>
        </w:p>
      </w:tc>
      <w:tc>
        <w:tcPr>
          <w:tcW w:w="2863" w:type="dxa"/>
        </w:tcPr>
        <w:p w14:paraId="771BC660" w14:textId="5C96CCC2" w:rsidR="00285B8A" w:rsidRPr="00621E58" w:rsidRDefault="00285B8A" w:rsidP="00621E58">
          <w:pPr>
            <w:pStyle w:val="Fuzeile"/>
            <w:rPr>
              <w:rFonts w:ascii="Arial" w:hAnsi="Arial" w:cs="Arial"/>
              <w:sz w:val="16"/>
              <w:szCs w:val="16"/>
            </w:rPr>
          </w:pPr>
          <w:r w:rsidRPr="00621E58">
            <w:rPr>
              <w:rFonts w:ascii="Arial" w:hAnsi="Arial" w:cs="Arial"/>
              <w:sz w:val="16"/>
              <w:szCs w:val="16"/>
            </w:rPr>
            <w:t>DE63 3205 0000 0000 3642 16</w:t>
          </w:r>
        </w:p>
      </w:tc>
    </w:tr>
    <w:tr w:rsidR="00285B8A" w14:paraId="22D16B3A" w14:textId="77777777" w:rsidTr="00285B8A">
      <w:tc>
        <w:tcPr>
          <w:tcW w:w="2862" w:type="dxa"/>
        </w:tcPr>
        <w:p w14:paraId="0E28BE3D" w14:textId="77777777" w:rsidR="00285B8A" w:rsidRDefault="00285B8A" w:rsidP="00621E58">
          <w:pPr>
            <w:pStyle w:val="Fuzeile"/>
            <w:rPr>
              <w:rFonts w:ascii="Arial" w:hAnsi="Arial" w:cs="Arial"/>
              <w:sz w:val="16"/>
              <w:szCs w:val="16"/>
            </w:rPr>
          </w:pPr>
        </w:p>
      </w:tc>
      <w:tc>
        <w:tcPr>
          <w:tcW w:w="2862" w:type="dxa"/>
        </w:tcPr>
        <w:p w14:paraId="4C16D10C" w14:textId="77777777" w:rsidR="00285B8A" w:rsidRPr="00621E58" w:rsidRDefault="00285B8A" w:rsidP="00621E58">
          <w:pPr>
            <w:pStyle w:val="Fuzeile"/>
            <w:rPr>
              <w:rFonts w:ascii="Arial" w:hAnsi="Arial" w:cs="Arial"/>
              <w:sz w:val="16"/>
              <w:szCs w:val="16"/>
            </w:rPr>
          </w:pPr>
        </w:p>
      </w:tc>
      <w:tc>
        <w:tcPr>
          <w:tcW w:w="2863" w:type="dxa"/>
        </w:tcPr>
        <w:p w14:paraId="225E9D9E" w14:textId="77777777" w:rsidR="00285B8A" w:rsidRPr="00621E58" w:rsidRDefault="00285B8A" w:rsidP="00621E58">
          <w:pPr>
            <w:pStyle w:val="Fuzeile"/>
            <w:rPr>
              <w:rFonts w:ascii="Arial" w:hAnsi="Arial" w:cs="Arial"/>
              <w:sz w:val="16"/>
              <w:szCs w:val="16"/>
            </w:rPr>
          </w:pPr>
        </w:p>
      </w:tc>
    </w:tr>
    <w:tr w:rsidR="00285B8A" w14:paraId="7DA400FC" w14:textId="77777777" w:rsidTr="00285B8A">
      <w:tc>
        <w:tcPr>
          <w:tcW w:w="2862" w:type="dxa"/>
        </w:tcPr>
        <w:p w14:paraId="5F5067AE" w14:textId="17C6C6E6" w:rsidR="00285B8A" w:rsidRDefault="00285B8A" w:rsidP="00621E58">
          <w:pPr>
            <w:pStyle w:val="Fuzeile"/>
            <w:rPr>
              <w:rFonts w:ascii="Arial" w:hAnsi="Arial" w:cs="Arial"/>
              <w:sz w:val="16"/>
              <w:szCs w:val="16"/>
            </w:rPr>
          </w:pPr>
          <w:proofErr w:type="spellStart"/>
          <w:r w:rsidRPr="00621E58">
            <w:rPr>
              <w:rFonts w:ascii="Arial" w:hAnsi="Arial" w:cs="Arial"/>
              <w:sz w:val="16"/>
              <w:szCs w:val="16"/>
            </w:rPr>
            <w:t>Vertreten</w:t>
          </w:r>
          <w:proofErr w:type="spellEnd"/>
          <w:r w:rsidRPr="00621E58">
            <w:rPr>
              <w:rFonts w:ascii="Arial" w:hAnsi="Arial" w:cs="Arial"/>
              <w:sz w:val="16"/>
              <w:szCs w:val="16"/>
            </w:rPr>
            <w:t xml:space="preserve"> </w:t>
          </w:r>
          <w:proofErr w:type="spellStart"/>
          <w:r w:rsidRPr="00621E58">
            <w:rPr>
              <w:rFonts w:ascii="Arial" w:hAnsi="Arial" w:cs="Arial"/>
              <w:sz w:val="16"/>
              <w:szCs w:val="16"/>
            </w:rPr>
            <w:t>durch</w:t>
          </w:r>
          <w:proofErr w:type="spellEnd"/>
          <w:r w:rsidRPr="00621E58">
            <w:rPr>
              <w:rFonts w:ascii="Arial" w:hAnsi="Arial" w:cs="Arial"/>
              <w:sz w:val="16"/>
              <w:szCs w:val="16"/>
            </w:rPr>
            <w:t>:</w:t>
          </w:r>
        </w:p>
      </w:tc>
      <w:tc>
        <w:tcPr>
          <w:tcW w:w="2862" w:type="dxa"/>
        </w:tcPr>
        <w:p w14:paraId="2AA679B2" w14:textId="740C0425" w:rsidR="00285B8A" w:rsidRPr="00621E58" w:rsidRDefault="00285B8A" w:rsidP="00621E58">
          <w:pPr>
            <w:pStyle w:val="Fuzeile"/>
            <w:rPr>
              <w:rFonts w:ascii="Arial" w:hAnsi="Arial" w:cs="Arial"/>
              <w:sz w:val="16"/>
              <w:szCs w:val="16"/>
            </w:rPr>
          </w:pPr>
          <w:proofErr w:type="spellStart"/>
          <w:r w:rsidRPr="00621E58">
            <w:rPr>
              <w:rFonts w:ascii="Arial" w:hAnsi="Arial" w:cs="Arial"/>
              <w:sz w:val="16"/>
              <w:szCs w:val="16"/>
            </w:rPr>
            <w:t>Steuernummer</w:t>
          </w:r>
          <w:proofErr w:type="spellEnd"/>
          <w:r w:rsidRPr="00621E58">
            <w:rPr>
              <w:rFonts w:ascii="Arial" w:hAnsi="Arial" w:cs="Arial"/>
              <w:sz w:val="16"/>
              <w:szCs w:val="16"/>
            </w:rPr>
            <w:t>: 117/5867 /1066</w:t>
          </w:r>
        </w:p>
      </w:tc>
      <w:tc>
        <w:tcPr>
          <w:tcW w:w="2863" w:type="dxa"/>
        </w:tcPr>
        <w:p w14:paraId="4F976254" w14:textId="77777777" w:rsidR="00285B8A" w:rsidRPr="00621E58" w:rsidRDefault="00285B8A" w:rsidP="00621E58">
          <w:pPr>
            <w:pStyle w:val="Fuzeile"/>
            <w:rPr>
              <w:rFonts w:ascii="Arial" w:hAnsi="Arial" w:cs="Arial"/>
              <w:sz w:val="16"/>
              <w:szCs w:val="16"/>
            </w:rPr>
          </w:pPr>
        </w:p>
      </w:tc>
    </w:tr>
    <w:tr w:rsidR="00285B8A" w14:paraId="0AF3D158" w14:textId="77777777" w:rsidTr="00285B8A">
      <w:tc>
        <w:tcPr>
          <w:tcW w:w="2862" w:type="dxa"/>
        </w:tcPr>
        <w:p w14:paraId="1D89AA80" w14:textId="59347AF3" w:rsidR="00285B8A" w:rsidRPr="00621E58" w:rsidRDefault="00285B8A" w:rsidP="00621E58">
          <w:pPr>
            <w:pStyle w:val="Fuzeile"/>
            <w:rPr>
              <w:rFonts w:ascii="Arial" w:hAnsi="Arial" w:cs="Arial"/>
              <w:sz w:val="16"/>
              <w:szCs w:val="16"/>
            </w:rPr>
          </w:pPr>
          <w:r w:rsidRPr="00621E58">
            <w:rPr>
              <w:rFonts w:ascii="Arial" w:hAnsi="Arial" w:cs="Arial"/>
              <w:sz w:val="16"/>
              <w:szCs w:val="16"/>
            </w:rPr>
            <w:t>Evelyn Kresken</w:t>
          </w:r>
        </w:p>
      </w:tc>
      <w:tc>
        <w:tcPr>
          <w:tcW w:w="2862" w:type="dxa"/>
        </w:tcPr>
        <w:p w14:paraId="455EAB65" w14:textId="77777777" w:rsidR="00285B8A" w:rsidRPr="00621E58" w:rsidRDefault="00285B8A" w:rsidP="00621E58">
          <w:pPr>
            <w:pStyle w:val="Fuzeile"/>
            <w:rPr>
              <w:rFonts w:ascii="Arial" w:hAnsi="Arial" w:cs="Arial"/>
              <w:sz w:val="16"/>
              <w:szCs w:val="16"/>
            </w:rPr>
          </w:pPr>
        </w:p>
      </w:tc>
      <w:tc>
        <w:tcPr>
          <w:tcW w:w="2863" w:type="dxa"/>
        </w:tcPr>
        <w:p w14:paraId="5BE212B0" w14:textId="77777777" w:rsidR="00285B8A" w:rsidRPr="00621E58" w:rsidRDefault="00285B8A" w:rsidP="00621E58">
          <w:pPr>
            <w:pStyle w:val="Fuzeile"/>
            <w:rPr>
              <w:rFonts w:ascii="Arial" w:hAnsi="Arial" w:cs="Arial"/>
              <w:sz w:val="16"/>
              <w:szCs w:val="16"/>
            </w:rPr>
          </w:pPr>
        </w:p>
      </w:tc>
    </w:tr>
    <w:tr w:rsidR="00285B8A" w14:paraId="0307328B" w14:textId="77777777" w:rsidTr="00285B8A">
      <w:tc>
        <w:tcPr>
          <w:tcW w:w="2862" w:type="dxa"/>
        </w:tcPr>
        <w:p w14:paraId="616645FB" w14:textId="1B66391F" w:rsidR="00285B8A" w:rsidRPr="00621E58" w:rsidRDefault="00285B8A" w:rsidP="00621E58">
          <w:pPr>
            <w:pStyle w:val="Fuzeile"/>
            <w:rPr>
              <w:rFonts w:ascii="Arial" w:hAnsi="Arial" w:cs="Arial"/>
              <w:sz w:val="16"/>
              <w:szCs w:val="16"/>
            </w:rPr>
          </w:pPr>
          <w:r w:rsidRPr="00621E58">
            <w:rPr>
              <w:rFonts w:ascii="Arial" w:hAnsi="Arial" w:cs="Arial"/>
              <w:sz w:val="16"/>
              <w:szCs w:val="16"/>
            </w:rPr>
            <w:t>Sabine Hoffmann-Block</w:t>
          </w:r>
        </w:p>
      </w:tc>
      <w:tc>
        <w:tcPr>
          <w:tcW w:w="2862" w:type="dxa"/>
        </w:tcPr>
        <w:p w14:paraId="2B97A6E5" w14:textId="526067CD" w:rsidR="00285B8A" w:rsidRPr="00621E58" w:rsidRDefault="00285B8A" w:rsidP="00621E58">
          <w:pPr>
            <w:pStyle w:val="Fuzeile"/>
            <w:rPr>
              <w:rFonts w:ascii="Arial" w:hAnsi="Arial" w:cs="Arial"/>
              <w:sz w:val="16"/>
              <w:szCs w:val="16"/>
            </w:rPr>
          </w:pPr>
          <w:proofErr w:type="spellStart"/>
          <w:r w:rsidRPr="00621E58">
            <w:rPr>
              <w:rFonts w:ascii="Arial" w:hAnsi="Arial" w:cs="Arial"/>
              <w:sz w:val="16"/>
              <w:szCs w:val="16"/>
            </w:rPr>
            <w:t>Vereinsregister</w:t>
          </w:r>
          <w:proofErr w:type="spellEnd"/>
          <w:r w:rsidRPr="00621E58">
            <w:rPr>
              <w:rFonts w:ascii="Arial" w:hAnsi="Arial" w:cs="Arial"/>
              <w:sz w:val="16"/>
              <w:szCs w:val="16"/>
            </w:rPr>
            <w:t>: VR 4659</w:t>
          </w:r>
        </w:p>
      </w:tc>
      <w:tc>
        <w:tcPr>
          <w:tcW w:w="2863" w:type="dxa"/>
        </w:tcPr>
        <w:p w14:paraId="73EA6A91" w14:textId="77777777" w:rsidR="00285B8A" w:rsidRPr="00621E58" w:rsidRDefault="00285B8A" w:rsidP="00621E58">
          <w:pPr>
            <w:pStyle w:val="Fuzeile"/>
            <w:rPr>
              <w:rFonts w:ascii="Arial" w:hAnsi="Arial" w:cs="Arial"/>
              <w:sz w:val="16"/>
              <w:szCs w:val="16"/>
            </w:rPr>
          </w:pPr>
        </w:p>
      </w:tc>
    </w:tr>
    <w:tr w:rsidR="00285B8A" w14:paraId="600DF407" w14:textId="77777777" w:rsidTr="00285B8A">
      <w:tc>
        <w:tcPr>
          <w:tcW w:w="2862" w:type="dxa"/>
        </w:tcPr>
        <w:p w14:paraId="665AEDF8" w14:textId="068B3EA2" w:rsidR="00285B8A" w:rsidRPr="00621E58" w:rsidRDefault="00285B8A" w:rsidP="00621E58">
          <w:pPr>
            <w:pStyle w:val="Fuzeile"/>
            <w:rPr>
              <w:rFonts w:ascii="Arial" w:hAnsi="Arial" w:cs="Arial"/>
              <w:sz w:val="16"/>
              <w:szCs w:val="16"/>
            </w:rPr>
          </w:pPr>
          <w:r w:rsidRPr="00621E58">
            <w:rPr>
              <w:rFonts w:ascii="Arial" w:hAnsi="Arial" w:cs="Arial"/>
              <w:sz w:val="16"/>
              <w:szCs w:val="16"/>
            </w:rPr>
            <w:t>Yvonne Heikampf</w:t>
          </w:r>
        </w:p>
      </w:tc>
      <w:tc>
        <w:tcPr>
          <w:tcW w:w="2862" w:type="dxa"/>
        </w:tcPr>
        <w:p w14:paraId="49681F55" w14:textId="77777777" w:rsidR="00285B8A" w:rsidRPr="00621E58" w:rsidRDefault="00285B8A" w:rsidP="00621E58">
          <w:pPr>
            <w:pStyle w:val="Fuzeile"/>
            <w:rPr>
              <w:rFonts w:ascii="Arial" w:hAnsi="Arial" w:cs="Arial"/>
              <w:sz w:val="16"/>
              <w:szCs w:val="16"/>
            </w:rPr>
          </w:pPr>
        </w:p>
      </w:tc>
      <w:tc>
        <w:tcPr>
          <w:tcW w:w="2863" w:type="dxa"/>
        </w:tcPr>
        <w:p w14:paraId="3A86CA5C" w14:textId="77777777" w:rsidR="00285B8A" w:rsidRPr="00621E58" w:rsidRDefault="00285B8A" w:rsidP="00621E58">
          <w:pPr>
            <w:pStyle w:val="Fuzeile"/>
            <w:rPr>
              <w:rFonts w:ascii="Arial" w:hAnsi="Arial" w:cs="Arial"/>
              <w:sz w:val="16"/>
              <w:szCs w:val="16"/>
            </w:rPr>
          </w:pPr>
        </w:p>
      </w:tc>
    </w:tr>
  </w:tbl>
  <w:p w14:paraId="4DC5D0F1" w14:textId="322F0783" w:rsidR="005A55B0" w:rsidRPr="00621E58" w:rsidRDefault="005A55B0" w:rsidP="00621E58">
    <w:pPr>
      <w:pStyle w:val="Fuzeile"/>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625AF" w14:textId="77777777" w:rsidR="00BB0C18" w:rsidRDefault="00BB0C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04FC9" w14:textId="77777777" w:rsidR="00435A6D" w:rsidRDefault="00435A6D" w:rsidP="005A55B0">
      <w:pPr>
        <w:spacing w:after="0" w:line="240" w:lineRule="auto"/>
      </w:pPr>
      <w:r>
        <w:separator/>
      </w:r>
    </w:p>
  </w:footnote>
  <w:footnote w:type="continuationSeparator" w:id="0">
    <w:p w14:paraId="630FE57D" w14:textId="77777777" w:rsidR="00435A6D" w:rsidRDefault="00435A6D" w:rsidP="005A55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83F1F" w14:textId="77777777" w:rsidR="00BB0C18" w:rsidRDefault="00BB0C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B9B9" w14:textId="77777777" w:rsidR="00BB0C18" w:rsidRDefault="00BB0C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CE74" w14:textId="77777777" w:rsidR="00BB0C18" w:rsidRDefault="00BB0C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445124402">
    <w:abstractNumId w:val="8"/>
  </w:num>
  <w:num w:numId="2" w16cid:durableId="1451973540">
    <w:abstractNumId w:val="6"/>
  </w:num>
  <w:num w:numId="3" w16cid:durableId="275212094">
    <w:abstractNumId w:val="5"/>
  </w:num>
  <w:num w:numId="4" w16cid:durableId="773094807">
    <w:abstractNumId w:val="4"/>
  </w:num>
  <w:num w:numId="5" w16cid:durableId="667758433">
    <w:abstractNumId w:val="7"/>
  </w:num>
  <w:num w:numId="6" w16cid:durableId="1854606484">
    <w:abstractNumId w:val="3"/>
  </w:num>
  <w:num w:numId="7" w16cid:durableId="1180706009">
    <w:abstractNumId w:val="2"/>
  </w:num>
  <w:num w:numId="8" w16cid:durableId="953368926">
    <w:abstractNumId w:val="1"/>
  </w:num>
  <w:num w:numId="9" w16cid:durableId="1266382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B34B3"/>
    <w:rsid w:val="00285B8A"/>
    <w:rsid w:val="0029639D"/>
    <w:rsid w:val="00326F90"/>
    <w:rsid w:val="003404F6"/>
    <w:rsid w:val="00435A6D"/>
    <w:rsid w:val="0045015F"/>
    <w:rsid w:val="00456A05"/>
    <w:rsid w:val="005A55B0"/>
    <w:rsid w:val="00621E58"/>
    <w:rsid w:val="006C0738"/>
    <w:rsid w:val="008055DB"/>
    <w:rsid w:val="00960544"/>
    <w:rsid w:val="00A03880"/>
    <w:rsid w:val="00A7409C"/>
    <w:rsid w:val="00AA1D8D"/>
    <w:rsid w:val="00B47730"/>
    <w:rsid w:val="00B9599F"/>
    <w:rsid w:val="00B962D9"/>
    <w:rsid w:val="00BB0C18"/>
    <w:rsid w:val="00BF24A5"/>
    <w:rsid w:val="00CB0664"/>
    <w:rsid w:val="00CC6780"/>
    <w:rsid w:val="00DC22E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F23434"/>
  <w14:defaultImageDpi w14:val="330"/>
  <w15:docId w15:val="{A678BF85-3194-40A6-A431-EFBF7158A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Absatz-Standardschriftart"/>
    <w:uiPriority w:val="99"/>
    <w:unhideWhenUsed/>
    <w:rsid w:val="00621E58"/>
    <w:rPr>
      <w:color w:val="0000FF" w:themeColor="hyperlink"/>
      <w:u w:val="single"/>
    </w:rPr>
  </w:style>
  <w:style w:type="character" w:styleId="NichtaufgelsteErwhnung">
    <w:name w:val="Unresolved Mention"/>
    <w:basedOn w:val="Absatz-Standardschriftart"/>
    <w:uiPriority w:val="99"/>
    <w:semiHidden/>
    <w:unhideWhenUsed/>
    <w:rsid w:val="00621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pfotentischkrefeld.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558</Words>
  <Characters>3521</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Burdiek, Dunja</cp:lastModifiedBy>
  <cp:revision>2</cp:revision>
  <cp:lastPrinted>2026-07-21T14:39:00Z</cp:lastPrinted>
  <dcterms:created xsi:type="dcterms:W3CDTF">2026-07-21T14:44:00Z</dcterms:created>
  <dcterms:modified xsi:type="dcterms:W3CDTF">2026-07-21T14:44:00Z</dcterms:modified>
  <cp:category/>
</cp:coreProperties>
</file>